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F6AD" w14:textId="77777777" w:rsidR="00537D2A" w:rsidRDefault="009A1853">
      <w:pPr>
        <w:pStyle w:val="Heading1"/>
      </w:pPr>
      <w:r>
        <w:t>Sunday Sessions Evaluation Survey</w:t>
      </w:r>
    </w:p>
    <w:p w14:paraId="2C8C12A1" w14:textId="77777777" w:rsidR="00537D2A" w:rsidRDefault="009A1853">
      <w:r>
        <w:t>Sunday Sessions trialled free health and wellbeing activities on Sunday mornings during August to help people change their relationship with alcohol.</w:t>
      </w:r>
      <w:r>
        <w:br/>
      </w:r>
      <w:r>
        <w:br/>
        <w:t>As you participated in Sunday Sessions, we would like to ask you a few questions to help us understand the impact of the program and what you were able to get out of it.</w:t>
      </w:r>
      <w:r>
        <w:br/>
      </w:r>
      <w:r>
        <w:br/>
        <w:t>The survey should take approximately 5 minutes to complete.</w:t>
      </w:r>
      <w:r>
        <w:br/>
      </w:r>
      <w:r>
        <w:br/>
        <w:t>All information will remain confidential.</w:t>
      </w:r>
    </w:p>
    <w:p w14:paraId="14B384C8" w14:textId="77777777" w:rsidR="00537D2A" w:rsidRDefault="009A1853">
      <w:pPr>
        <w:pStyle w:val="Heading2"/>
      </w:pPr>
      <w:r>
        <w:t>1. About you</w:t>
      </w:r>
    </w:p>
    <w:p w14:paraId="45F99B69" w14:textId="77777777" w:rsidR="00537D2A" w:rsidRDefault="009A1853">
      <w:r>
        <w:t>1. Please identify your age range:</w:t>
      </w:r>
    </w:p>
    <w:p w14:paraId="13CBF22D" w14:textId="77777777" w:rsidR="00537D2A" w:rsidRDefault="009A1853">
      <w:pPr>
        <w:pStyle w:val="ListBullet"/>
      </w:pPr>
      <w:r>
        <w:t>18–19</w:t>
      </w:r>
    </w:p>
    <w:p w14:paraId="12165276" w14:textId="77777777" w:rsidR="00537D2A" w:rsidRDefault="009A1853">
      <w:pPr>
        <w:pStyle w:val="ListBullet"/>
      </w:pPr>
      <w:r>
        <w:t>20–24</w:t>
      </w:r>
    </w:p>
    <w:p w14:paraId="7D662F7D" w14:textId="77777777" w:rsidR="00537D2A" w:rsidRDefault="009A1853">
      <w:pPr>
        <w:pStyle w:val="ListBullet"/>
      </w:pPr>
      <w:r>
        <w:t>25–29</w:t>
      </w:r>
    </w:p>
    <w:p w14:paraId="5438B835" w14:textId="77777777" w:rsidR="00537D2A" w:rsidRDefault="009A1853">
      <w:pPr>
        <w:pStyle w:val="ListBullet"/>
      </w:pPr>
      <w:r>
        <w:t>30–34</w:t>
      </w:r>
    </w:p>
    <w:p w14:paraId="1EFFB561" w14:textId="77777777" w:rsidR="00537D2A" w:rsidRDefault="009A1853">
      <w:pPr>
        <w:pStyle w:val="ListBullet"/>
      </w:pPr>
      <w:r>
        <w:t>35–39</w:t>
      </w:r>
    </w:p>
    <w:p w14:paraId="52DE01D6" w14:textId="77777777" w:rsidR="00537D2A" w:rsidRDefault="009A1853">
      <w:pPr>
        <w:pStyle w:val="ListBullet"/>
      </w:pPr>
      <w:r>
        <w:t>40–44</w:t>
      </w:r>
    </w:p>
    <w:p w14:paraId="29F9400B" w14:textId="77777777" w:rsidR="00537D2A" w:rsidRDefault="009A1853">
      <w:pPr>
        <w:pStyle w:val="ListBullet"/>
      </w:pPr>
      <w:r>
        <w:t>45–49</w:t>
      </w:r>
    </w:p>
    <w:p w14:paraId="5A1A9C8B" w14:textId="77777777" w:rsidR="00537D2A" w:rsidRDefault="009A1853">
      <w:pPr>
        <w:pStyle w:val="ListBullet"/>
      </w:pPr>
      <w:r>
        <w:t>50–54</w:t>
      </w:r>
    </w:p>
    <w:p w14:paraId="49F46354" w14:textId="77777777" w:rsidR="00537D2A" w:rsidRDefault="009A1853">
      <w:pPr>
        <w:pStyle w:val="ListBullet"/>
      </w:pPr>
      <w:r>
        <w:t>55–59</w:t>
      </w:r>
    </w:p>
    <w:p w14:paraId="3F935765" w14:textId="77777777" w:rsidR="00537D2A" w:rsidRDefault="009A1853">
      <w:pPr>
        <w:pStyle w:val="ListBullet"/>
      </w:pPr>
      <w:r>
        <w:t>60–64</w:t>
      </w:r>
    </w:p>
    <w:p w14:paraId="128C9B48" w14:textId="77777777" w:rsidR="00537D2A" w:rsidRDefault="009A1853">
      <w:pPr>
        <w:pStyle w:val="ListBullet"/>
      </w:pPr>
      <w:r>
        <w:t>65–69</w:t>
      </w:r>
    </w:p>
    <w:p w14:paraId="372DC79D" w14:textId="77777777" w:rsidR="00537D2A" w:rsidRDefault="009A1853">
      <w:pPr>
        <w:pStyle w:val="ListBullet"/>
      </w:pPr>
      <w:r>
        <w:t>70+</w:t>
      </w:r>
    </w:p>
    <w:p w14:paraId="724F9D2F" w14:textId="77777777" w:rsidR="00537D2A" w:rsidRDefault="009A1853">
      <w:r>
        <w:t>2. Country of birth: __________________________</w:t>
      </w:r>
    </w:p>
    <w:p w14:paraId="734E1B64" w14:textId="77777777" w:rsidR="00537D2A" w:rsidRDefault="009A1853">
      <w:r>
        <w:t>3. Which gender do you identify as?</w:t>
      </w:r>
    </w:p>
    <w:p w14:paraId="167DCD55" w14:textId="77777777" w:rsidR="00537D2A" w:rsidRDefault="009A1853">
      <w:pPr>
        <w:pStyle w:val="ListBullet"/>
      </w:pPr>
      <w:r>
        <w:t>Male</w:t>
      </w:r>
    </w:p>
    <w:p w14:paraId="733AEF0C" w14:textId="77777777" w:rsidR="00537D2A" w:rsidRDefault="009A1853">
      <w:pPr>
        <w:pStyle w:val="ListBullet"/>
      </w:pPr>
      <w:r>
        <w:t>Female</w:t>
      </w:r>
    </w:p>
    <w:p w14:paraId="36F18FE7" w14:textId="77777777" w:rsidR="00537D2A" w:rsidRDefault="009A1853">
      <w:pPr>
        <w:pStyle w:val="ListBullet"/>
      </w:pPr>
      <w:r>
        <w:t>Non-binary</w:t>
      </w:r>
    </w:p>
    <w:p w14:paraId="6C2A6429" w14:textId="77777777" w:rsidR="00537D2A" w:rsidRDefault="009A1853">
      <w:pPr>
        <w:pStyle w:val="ListBullet"/>
      </w:pPr>
      <w:r>
        <w:t>Prefer not to say</w:t>
      </w:r>
    </w:p>
    <w:p w14:paraId="31517188" w14:textId="77777777" w:rsidR="00537D2A" w:rsidRDefault="009A1853">
      <w:pPr>
        <w:pStyle w:val="ListBullet"/>
      </w:pPr>
      <w:r>
        <w:t>Self-described: __________</w:t>
      </w:r>
    </w:p>
    <w:p w14:paraId="1C7D32F8" w14:textId="77777777" w:rsidR="00537D2A" w:rsidRDefault="009A1853">
      <w:pPr>
        <w:pStyle w:val="Heading2"/>
      </w:pPr>
      <w:r>
        <w:t>2. Participation</w:t>
      </w:r>
    </w:p>
    <w:p w14:paraId="0A190F4A" w14:textId="77777777" w:rsidR="00537D2A" w:rsidRDefault="009A1853">
      <w:r>
        <w:t>4. How many Sunday Sessions did you participate in?</w:t>
      </w:r>
    </w:p>
    <w:p w14:paraId="7E6C5063" w14:textId="77777777" w:rsidR="00537D2A" w:rsidRDefault="009A1853">
      <w:pPr>
        <w:pStyle w:val="ListBullet"/>
      </w:pPr>
      <w:r>
        <w:t>1</w:t>
      </w:r>
    </w:p>
    <w:p w14:paraId="1C54E33F" w14:textId="77777777" w:rsidR="00537D2A" w:rsidRDefault="009A1853">
      <w:pPr>
        <w:pStyle w:val="ListBullet"/>
      </w:pPr>
      <w:r>
        <w:t>2</w:t>
      </w:r>
    </w:p>
    <w:p w14:paraId="7F9EB655" w14:textId="77777777" w:rsidR="00537D2A" w:rsidRDefault="009A1853">
      <w:pPr>
        <w:pStyle w:val="ListBullet"/>
      </w:pPr>
      <w:r>
        <w:lastRenderedPageBreak/>
        <w:t>3</w:t>
      </w:r>
    </w:p>
    <w:p w14:paraId="06C5E1E7" w14:textId="77777777" w:rsidR="00537D2A" w:rsidRDefault="009A1853">
      <w:pPr>
        <w:pStyle w:val="ListBullet"/>
      </w:pPr>
      <w:r>
        <w:t>4</w:t>
      </w:r>
    </w:p>
    <w:p w14:paraId="70781AAE" w14:textId="77777777" w:rsidR="00537D2A" w:rsidRDefault="009A1853">
      <w:pPr>
        <w:pStyle w:val="ListBullet"/>
      </w:pPr>
      <w:r>
        <w:t>5</w:t>
      </w:r>
    </w:p>
    <w:p w14:paraId="4AA47527" w14:textId="1D683F2C" w:rsidR="00537D2A" w:rsidRDefault="009A1853">
      <w:r>
        <w:t>5. Which location(s) did you attend?</w:t>
      </w:r>
      <w:r w:rsidR="000E6C4A">
        <w:t xml:space="preserve"> ____________________________</w:t>
      </w:r>
    </w:p>
    <w:p w14:paraId="2E5E150B" w14:textId="77777777" w:rsidR="00537D2A" w:rsidRDefault="009A1853">
      <w:pPr>
        <w:pStyle w:val="Heading2"/>
      </w:pPr>
      <w:r>
        <w:t>3. Experience and outcomes</w:t>
      </w:r>
    </w:p>
    <w:p w14:paraId="6A5A1D3C" w14:textId="77777777" w:rsidR="00537D2A" w:rsidRDefault="009A1853">
      <w:r>
        <w:t>6. As a result of this program, I have an increased sense of belonging in my community.</w:t>
      </w:r>
    </w:p>
    <w:p w14:paraId="1E2089A0" w14:textId="77777777" w:rsidR="00537D2A" w:rsidRDefault="009A1853">
      <w:pPr>
        <w:pStyle w:val="ListBullet"/>
      </w:pPr>
      <w:r>
        <w:t>Strongly agree</w:t>
      </w:r>
    </w:p>
    <w:p w14:paraId="614C7825" w14:textId="77777777" w:rsidR="00537D2A" w:rsidRDefault="009A1853">
      <w:pPr>
        <w:pStyle w:val="ListBullet"/>
      </w:pPr>
      <w:r>
        <w:t>Agree</w:t>
      </w:r>
    </w:p>
    <w:p w14:paraId="4DAA060C" w14:textId="77777777" w:rsidR="00537D2A" w:rsidRDefault="009A1853">
      <w:pPr>
        <w:pStyle w:val="ListBullet"/>
      </w:pPr>
      <w:r>
        <w:t>Neither agree nor disagree</w:t>
      </w:r>
    </w:p>
    <w:p w14:paraId="0EB6D5B3" w14:textId="77777777" w:rsidR="00537D2A" w:rsidRDefault="009A1853">
      <w:pPr>
        <w:pStyle w:val="ListBullet"/>
      </w:pPr>
      <w:r>
        <w:t>Disagree</w:t>
      </w:r>
    </w:p>
    <w:p w14:paraId="1730F79E" w14:textId="77777777" w:rsidR="00537D2A" w:rsidRDefault="009A1853">
      <w:pPr>
        <w:pStyle w:val="ListBullet"/>
      </w:pPr>
      <w:r>
        <w:t>Strongly disagree</w:t>
      </w:r>
    </w:p>
    <w:p w14:paraId="4C9815BB" w14:textId="77777777" w:rsidR="00537D2A" w:rsidRDefault="009A1853">
      <w:r>
        <w:t>7. I believe participating in Sunday Sessions contributes to supporting or improving my mental health and wellbeing.</w:t>
      </w:r>
    </w:p>
    <w:p w14:paraId="01867CA8" w14:textId="77777777" w:rsidR="00537D2A" w:rsidRDefault="009A1853">
      <w:pPr>
        <w:pStyle w:val="ListBullet"/>
      </w:pPr>
      <w:r>
        <w:t>Strongly agree</w:t>
      </w:r>
    </w:p>
    <w:p w14:paraId="1F68E4B7" w14:textId="77777777" w:rsidR="00537D2A" w:rsidRDefault="009A1853">
      <w:pPr>
        <w:pStyle w:val="ListBullet"/>
      </w:pPr>
      <w:r>
        <w:t>Agree</w:t>
      </w:r>
    </w:p>
    <w:p w14:paraId="161B165A" w14:textId="77777777" w:rsidR="00537D2A" w:rsidRDefault="009A1853">
      <w:pPr>
        <w:pStyle w:val="ListBullet"/>
      </w:pPr>
      <w:r>
        <w:t>Neither agree nor disagree</w:t>
      </w:r>
    </w:p>
    <w:p w14:paraId="28353FD2" w14:textId="77777777" w:rsidR="00537D2A" w:rsidRDefault="009A1853">
      <w:pPr>
        <w:pStyle w:val="ListBullet"/>
      </w:pPr>
      <w:r>
        <w:t>Disagree</w:t>
      </w:r>
    </w:p>
    <w:p w14:paraId="1DDE1134" w14:textId="77777777" w:rsidR="00537D2A" w:rsidRDefault="009A1853">
      <w:pPr>
        <w:pStyle w:val="ListBullet"/>
      </w:pPr>
      <w:r>
        <w:t>Strongly disagree</w:t>
      </w:r>
    </w:p>
    <w:p w14:paraId="6B46B2AB" w14:textId="77777777" w:rsidR="00537D2A" w:rsidRDefault="009A1853">
      <w:pPr>
        <w:pStyle w:val="Heading2"/>
      </w:pPr>
      <w:r>
        <w:t>4. Awareness and motivation</w:t>
      </w:r>
    </w:p>
    <w:p w14:paraId="12414A37" w14:textId="77777777" w:rsidR="00537D2A" w:rsidRDefault="009A1853">
      <w:r>
        <w:t>8. How did you first find out about Sunday Sessions?</w:t>
      </w:r>
    </w:p>
    <w:p w14:paraId="6DC8D40E" w14:textId="77777777" w:rsidR="00537D2A" w:rsidRDefault="009A1853">
      <w:pPr>
        <w:pStyle w:val="ListBullet"/>
      </w:pPr>
      <w:r>
        <w:t>Instagram</w:t>
      </w:r>
    </w:p>
    <w:p w14:paraId="4C7C0024" w14:textId="77777777" w:rsidR="00537D2A" w:rsidRDefault="009A1853">
      <w:pPr>
        <w:pStyle w:val="ListBullet"/>
      </w:pPr>
      <w:r>
        <w:t>Facebook</w:t>
      </w:r>
    </w:p>
    <w:p w14:paraId="4C1E4403" w14:textId="77777777" w:rsidR="00537D2A" w:rsidRDefault="009A1853">
      <w:pPr>
        <w:pStyle w:val="ListBullet"/>
      </w:pPr>
      <w:r>
        <w:t>Twitter/X</w:t>
      </w:r>
    </w:p>
    <w:p w14:paraId="40240640" w14:textId="77777777" w:rsidR="00537D2A" w:rsidRDefault="009A1853">
      <w:pPr>
        <w:pStyle w:val="ListBullet"/>
      </w:pPr>
      <w:r>
        <w:t>Poster/flyer</w:t>
      </w:r>
    </w:p>
    <w:p w14:paraId="411092F3" w14:textId="77777777" w:rsidR="00537D2A" w:rsidRDefault="009A1853">
      <w:pPr>
        <w:pStyle w:val="ListBullet"/>
      </w:pPr>
      <w:r>
        <w:t>From a friend</w:t>
      </w:r>
    </w:p>
    <w:p w14:paraId="33E25BFB" w14:textId="77777777" w:rsidR="00537D2A" w:rsidRDefault="009A1853">
      <w:pPr>
        <w:pStyle w:val="ListBullet"/>
      </w:pPr>
      <w:r>
        <w:t>Other: __________</w:t>
      </w:r>
    </w:p>
    <w:p w14:paraId="0DEF6EA6" w14:textId="77777777" w:rsidR="00537D2A" w:rsidRDefault="009A1853">
      <w:r>
        <w:t>9. What attracted you to participate in Sunday Sessions? (select all that apply)</w:t>
      </w:r>
    </w:p>
    <w:p w14:paraId="35748E34" w14:textId="77777777" w:rsidR="00537D2A" w:rsidRDefault="009A1853">
      <w:pPr>
        <w:pStyle w:val="ListBullet"/>
      </w:pPr>
      <w:r>
        <w:t>It was free</w:t>
      </w:r>
    </w:p>
    <w:p w14:paraId="538027B2" w14:textId="77777777" w:rsidR="00537D2A" w:rsidRDefault="009A1853">
      <w:pPr>
        <w:pStyle w:val="ListBullet"/>
      </w:pPr>
      <w:r>
        <w:t>I wanted something to do on Sunday</w:t>
      </w:r>
    </w:p>
    <w:p w14:paraId="767FCA74" w14:textId="77777777" w:rsidR="00537D2A" w:rsidRDefault="009A1853">
      <w:pPr>
        <w:pStyle w:val="ListBullet"/>
      </w:pPr>
      <w:r>
        <w:t>I wanted to increase my physical activity</w:t>
      </w:r>
    </w:p>
    <w:p w14:paraId="1F86A879" w14:textId="77777777" w:rsidR="00537D2A" w:rsidRDefault="009A1853">
      <w:pPr>
        <w:pStyle w:val="ListBullet"/>
      </w:pPr>
      <w:r>
        <w:t>I wanted to reduce my alcohol intake</w:t>
      </w:r>
    </w:p>
    <w:p w14:paraId="0BF9E5D4" w14:textId="77777777" w:rsidR="00537D2A" w:rsidRDefault="009A1853">
      <w:pPr>
        <w:pStyle w:val="Heading2"/>
      </w:pPr>
      <w:r>
        <w:t>5. Alcohol-related behaviours</w:t>
      </w:r>
    </w:p>
    <w:p w14:paraId="0CF2AE84" w14:textId="77777777" w:rsidR="00537D2A" w:rsidRDefault="009A1853">
      <w:r>
        <w:t>10. How often do you drink at least one standard drink in a single session?</w:t>
      </w:r>
    </w:p>
    <w:p w14:paraId="551DAFC8" w14:textId="77777777" w:rsidR="00537D2A" w:rsidRDefault="009A1853">
      <w:pPr>
        <w:pStyle w:val="ListBullet"/>
      </w:pPr>
      <w:r>
        <w:t>Every day</w:t>
      </w:r>
    </w:p>
    <w:p w14:paraId="6EED5D7A" w14:textId="77777777" w:rsidR="00537D2A" w:rsidRDefault="009A1853">
      <w:pPr>
        <w:pStyle w:val="ListBullet"/>
      </w:pPr>
      <w:r>
        <w:lastRenderedPageBreak/>
        <w:t>5–6 days a week</w:t>
      </w:r>
    </w:p>
    <w:p w14:paraId="2327F8A6" w14:textId="77777777" w:rsidR="00537D2A" w:rsidRDefault="009A1853">
      <w:pPr>
        <w:pStyle w:val="ListBullet"/>
      </w:pPr>
      <w:r>
        <w:t>3–4 days a week</w:t>
      </w:r>
    </w:p>
    <w:p w14:paraId="4F7ABE5D" w14:textId="77777777" w:rsidR="00537D2A" w:rsidRDefault="009A1853">
      <w:pPr>
        <w:pStyle w:val="ListBullet"/>
      </w:pPr>
      <w:r>
        <w:t>1–2 days a week</w:t>
      </w:r>
    </w:p>
    <w:p w14:paraId="32E5C942" w14:textId="77777777" w:rsidR="00537D2A" w:rsidRDefault="009A1853">
      <w:pPr>
        <w:pStyle w:val="ListBullet"/>
      </w:pPr>
      <w:r>
        <w:t>2–3 days a month</w:t>
      </w:r>
    </w:p>
    <w:p w14:paraId="3466A9CA" w14:textId="77777777" w:rsidR="00537D2A" w:rsidRDefault="009A1853">
      <w:pPr>
        <w:pStyle w:val="ListBullet"/>
      </w:pPr>
      <w:r>
        <w:t>About 1 day a month</w:t>
      </w:r>
    </w:p>
    <w:p w14:paraId="618C88CA" w14:textId="77777777" w:rsidR="00537D2A" w:rsidRDefault="009A1853">
      <w:pPr>
        <w:pStyle w:val="ListBullet"/>
      </w:pPr>
      <w:r>
        <w:t>Less often</w:t>
      </w:r>
    </w:p>
    <w:p w14:paraId="6768A87D" w14:textId="77777777" w:rsidR="00537D2A" w:rsidRDefault="009A1853">
      <w:pPr>
        <w:pStyle w:val="ListBullet"/>
      </w:pPr>
      <w:r>
        <w:t>Never</w:t>
      </w:r>
    </w:p>
    <w:p w14:paraId="3514ADF6" w14:textId="77777777" w:rsidR="00537D2A" w:rsidRDefault="009A1853">
      <w:pPr>
        <w:pStyle w:val="ListBullet"/>
      </w:pPr>
      <w:r>
        <w:t>Don't know</w:t>
      </w:r>
    </w:p>
    <w:p w14:paraId="75627514" w14:textId="77777777" w:rsidR="00537D2A" w:rsidRDefault="009A1853">
      <w:pPr>
        <w:pStyle w:val="ListBullet"/>
      </w:pPr>
      <w:r>
        <w:t>Prefer not to say</w:t>
      </w:r>
    </w:p>
    <w:p w14:paraId="5D3281BE" w14:textId="77777777" w:rsidR="00537D2A" w:rsidRDefault="009A1853">
      <w:r>
        <w:t>11. How often do you drink five or more standard drinks in a single session?</w:t>
      </w:r>
    </w:p>
    <w:p w14:paraId="75A82B10" w14:textId="77777777" w:rsidR="00537D2A" w:rsidRDefault="009A1853">
      <w:pPr>
        <w:pStyle w:val="ListBullet"/>
      </w:pPr>
      <w:r>
        <w:t>Every day</w:t>
      </w:r>
    </w:p>
    <w:p w14:paraId="4F890B3C" w14:textId="77777777" w:rsidR="00537D2A" w:rsidRDefault="009A1853">
      <w:pPr>
        <w:pStyle w:val="ListBullet"/>
      </w:pPr>
      <w:r>
        <w:t>5–6 days a week</w:t>
      </w:r>
    </w:p>
    <w:p w14:paraId="5780D18A" w14:textId="77777777" w:rsidR="00537D2A" w:rsidRDefault="009A1853">
      <w:pPr>
        <w:pStyle w:val="ListBullet"/>
      </w:pPr>
      <w:r>
        <w:t>3–4 days a week</w:t>
      </w:r>
    </w:p>
    <w:p w14:paraId="03F385AF" w14:textId="77777777" w:rsidR="00537D2A" w:rsidRDefault="009A1853">
      <w:pPr>
        <w:pStyle w:val="ListBullet"/>
      </w:pPr>
      <w:r>
        <w:t>1–2 days a week</w:t>
      </w:r>
    </w:p>
    <w:p w14:paraId="305C494A" w14:textId="77777777" w:rsidR="00537D2A" w:rsidRDefault="009A1853">
      <w:pPr>
        <w:pStyle w:val="ListBullet"/>
      </w:pPr>
      <w:r>
        <w:t>2–3 days a month</w:t>
      </w:r>
    </w:p>
    <w:p w14:paraId="5F7476FE" w14:textId="77777777" w:rsidR="00537D2A" w:rsidRDefault="009A1853">
      <w:pPr>
        <w:pStyle w:val="ListBullet"/>
      </w:pPr>
      <w:r>
        <w:t>About 1 day a month</w:t>
      </w:r>
    </w:p>
    <w:p w14:paraId="1205E9AF" w14:textId="77777777" w:rsidR="00537D2A" w:rsidRDefault="009A1853">
      <w:pPr>
        <w:pStyle w:val="ListBullet"/>
      </w:pPr>
      <w:r>
        <w:t>Less often</w:t>
      </w:r>
    </w:p>
    <w:p w14:paraId="07E29846" w14:textId="77777777" w:rsidR="00537D2A" w:rsidRDefault="009A1853">
      <w:pPr>
        <w:pStyle w:val="ListBullet"/>
      </w:pPr>
      <w:r>
        <w:t>Never</w:t>
      </w:r>
    </w:p>
    <w:p w14:paraId="1AF863AA" w14:textId="77777777" w:rsidR="00537D2A" w:rsidRDefault="009A1853">
      <w:pPr>
        <w:pStyle w:val="ListBullet"/>
      </w:pPr>
      <w:r>
        <w:t>Don't know</w:t>
      </w:r>
    </w:p>
    <w:p w14:paraId="46142701" w14:textId="77777777" w:rsidR="00537D2A" w:rsidRDefault="009A1853">
      <w:pPr>
        <w:pStyle w:val="ListBullet"/>
      </w:pPr>
      <w:r>
        <w:t>Prefer not to say</w:t>
      </w:r>
    </w:p>
    <w:p w14:paraId="0E293EB0" w14:textId="77777777" w:rsidR="00537D2A" w:rsidRDefault="009A1853">
      <w:r>
        <w:t>12. Did your drinking behaviour change on either the Friday or Saturday night before attending Sunday Sessions? (select all that apply)</w:t>
      </w:r>
    </w:p>
    <w:p w14:paraId="5F5699F0" w14:textId="77777777" w:rsidR="00537D2A" w:rsidRDefault="009A1853">
      <w:pPr>
        <w:pStyle w:val="ListBullet"/>
      </w:pPr>
      <w:r>
        <w:t>I drank less on Friday</w:t>
      </w:r>
    </w:p>
    <w:p w14:paraId="185C6847" w14:textId="77777777" w:rsidR="00537D2A" w:rsidRDefault="009A1853">
      <w:pPr>
        <w:pStyle w:val="ListBullet"/>
      </w:pPr>
      <w:r>
        <w:t>I drank more on Friday</w:t>
      </w:r>
    </w:p>
    <w:p w14:paraId="2C192856" w14:textId="77777777" w:rsidR="00537D2A" w:rsidRDefault="009A1853">
      <w:pPr>
        <w:pStyle w:val="ListBullet"/>
      </w:pPr>
      <w:r>
        <w:t>I drank less on Saturday</w:t>
      </w:r>
    </w:p>
    <w:p w14:paraId="5C2D3C17" w14:textId="77777777" w:rsidR="00537D2A" w:rsidRDefault="009A1853">
      <w:pPr>
        <w:pStyle w:val="ListBullet"/>
      </w:pPr>
      <w:r>
        <w:t>I drank more on Saturday</w:t>
      </w:r>
    </w:p>
    <w:p w14:paraId="4E6717D2" w14:textId="77777777" w:rsidR="00537D2A" w:rsidRDefault="009A1853">
      <w:pPr>
        <w:pStyle w:val="ListBullet"/>
      </w:pPr>
      <w:r>
        <w:t>I don’t usually drink</w:t>
      </w:r>
    </w:p>
    <w:p w14:paraId="6409A87B" w14:textId="77777777" w:rsidR="00537D2A" w:rsidRDefault="009A1853">
      <w:pPr>
        <w:pStyle w:val="ListBullet"/>
      </w:pPr>
      <w:r>
        <w:t>Same amount</w:t>
      </w:r>
    </w:p>
    <w:p w14:paraId="619164AD" w14:textId="77777777" w:rsidR="00537D2A" w:rsidRDefault="009A1853">
      <w:pPr>
        <w:pStyle w:val="ListBullet"/>
      </w:pPr>
      <w:r>
        <w:t>No, but it made me think about it</w:t>
      </w:r>
    </w:p>
    <w:p w14:paraId="21D03391" w14:textId="77777777" w:rsidR="00537D2A" w:rsidRDefault="009A1853">
      <w:pPr>
        <w:pStyle w:val="ListBullet"/>
      </w:pPr>
      <w:r>
        <w:t>No, but I plan to change my drinking in the future</w:t>
      </w:r>
    </w:p>
    <w:p w14:paraId="4B56F8AC" w14:textId="77777777" w:rsidR="00537D2A" w:rsidRDefault="009A1853">
      <w:pPr>
        <w:pStyle w:val="Heading2"/>
      </w:pPr>
      <w:r>
        <w:t>6. Future engagement</w:t>
      </w:r>
    </w:p>
    <w:p w14:paraId="628EC4C2" w14:textId="77777777" w:rsidR="00537D2A" w:rsidRDefault="009A1853">
      <w:r>
        <w:t>13. Since participating in Sunday Sessions, do you plan on using any of the following services? (select all that apply)</w:t>
      </w:r>
    </w:p>
    <w:p w14:paraId="1A1F445C" w14:textId="77777777" w:rsidR="00537D2A" w:rsidRDefault="009A1853">
      <w:pPr>
        <w:pStyle w:val="ListBullet"/>
      </w:pPr>
      <w:r>
        <w:t>Hello Sunday Morning – Daybreak app</w:t>
      </w:r>
    </w:p>
    <w:p w14:paraId="3C8E36E4" w14:textId="77777777" w:rsidR="00537D2A" w:rsidRDefault="009A1853">
      <w:pPr>
        <w:pStyle w:val="ListBullet"/>
      </w:pPr>
      <w:r>
        <w:t>Alcohol and other drug support services</w:t>
      </w:r>
    </w:p>
    <w:p w14:paraId="36DCAEE2" w14:textId="77777777" w:rsidR="00537D2A" w:rsidRDefault="009A1853">
      <w:pPr>
        <w:pStyle w:val="ListBullet"/>
      </w:pPr>
      <w:r>
        <w:t>Exercise classes at your local recreation centre</w:t>
      </w:r>
    </w:p>
    <w:p w14:paraId="4B2DD6B6" w14:textId="77777777" w:rsidR="00537D2A" w:rsidRDefault="009A1853">
      <w:pPr>
        <w:pStyle w:val="ListBullet"/>
      </w:pPr>
      <w:r>
        <w:t>Gym at your local recreation centre</w:t>
      </w:r>
    </w:p>
    <w:p w14:paraId="3892F050" w14:textId="77777777" w:rsidR="00537D2A" w:rsidRDefault="009A1853">
      <w:pPr>
        <w:pStyle w:val="ListBullet"/>
      </w:pPr>
      <w:r>
        <w:t>Pool at your local recreation centre</w:t>
      </w:r>
    </w:p>
    <w:p w14:paraId="781A11FD" w14:textId="77777777" w:rsidR="00537D2A" w:rsidRDefault="009A1853">
      <w:pPr>
        <w:pStyle w:val="ListBullet"/>
      </w:pPr>
      <w:r>
        <w:lastRenderedPageBreak/>
        <w:t>Other: __________</w:t>
      </w:r>
    </w:p>
    <w:p w14:paraId="1B310A74" w14:textId="77777777" w:rsidR="00537D2A" w:rsidRDefault="009A1853">
      <w:pPr>
        <w:pStyle w:val="ListBullet"/>
      </w:pPr>
      <w:r>
        <w:t>No (please explain why): __________</w:t>
      </w:r>
    </w:p>
    <w:p w14:paraId="436ABB37" w14:textId="77777777" w:rsidR="00537D2A" w:rsidRDefault="009A1853">
      <w:r>
        <w:t>14. Would you participate in Sunday Sessions again?</w:t>
      </w:r>
    </w:p>
    <w:p w14:paraId="709CF3DC" w14:textId="77777777" w:rsidR="00537D2A" w:rsidRDefault="009A1853">
      <w:pPr>
        <w:pStyle w:val="ListBullet"/>
      </w:pPr>
      <w:r>
        <w:t>Yes</w:t>
      </w:r>
    </w:p>
    <w:p w14:paraId="504438AE" w14:textId="77777777" w:rsidR="00537D2A" w:rsidRDefault="009A1853">
      <w:pPr>
        <w:pStyle w:val="ListBullet"/>
      </w:pPr>
      <w:r>
        <w:t>No</w:t>
      </w:r>
    </w:p>
    <w:p w14:paraId="643F4B7E" w14:textId="77777777" w:rsidR="00537D2A" w:rsidRDefault="009A1853">
      <w:pPr>
        <w:pStyle w:val="ListBullet"/>
      </w:pPr>
      <w:r>
        <w:t>Maybe</w:t>
      </w:r>
    </w:p>
    <w:p w14:paraId="6B400A45" w14:textId="77777777" w:rsidR="00537D2A" w:rsidRDefault="009A1853">
      <w:pPr>
        <w:pStyle w:val="Heading2"/>
      </w:pPr>
      <w:r>
        <w:t>7. Final feedback</w:t>
      </w:r>
    </w:p>
    <w:p w14:paraId="12D6EFAE" w14:textId="77777777" w:rsidR="00537D2A" w:rsidRDefault="009A1853">
      <w:r>
        <w:t>15. Do you have any suggestions to improve the program in future?</w:t>
      </w:r>
    </w:p>
    <w:p w14:paraId="5AB5AE5E" w14:textId="77777777" w:rsidR="00537D2A" w:rsidRDefault="009A1853">
      <w:r>
        <w:t>______________________________________________________________</w:t>
      </w:r>
    </w:p>
    <w:sectPr w:rsidR="00537D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409915">
    <w:abstractNumId w:val="8"/>
  </w:num>
  <w:num w:numId="2" w16cid:durableId="1315600705">
    <w:abstractNumId w:val="6"/>
  </w:num>
  <w:num w:numId="3" w16cid:durableId="145437552">
    <w:abstractNumId w:val="5"/>
  </w:num>
  <w:num w:numId="4" w16cid:durableId="1666859317">
    <w:abstractNumId w:val="4"/>
  </w:num>
  <w:num w:numId="5" w16cid:durableId="2029140807">
    <w:abstractNumId w:val="7"/>
  </w:num>
  <w:num w:numId="6" w16cid:durableId="475149042">
    <w:abstractNumId w:val="3"/>
  </w:num>
  <w:num w:numId="7" w16cid:durableId="54741955">
    <w:abstractNumId w:val="2"/>
  </w:num>
  <w:num w:numId="8" w16cid:durableId="1745445147">
    <w:abstractNumId w:val="1"/>
  </w:num>
  <w:num w:numId="9" w16cid:durableId="174544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6C4A"/>
    <w:rsid w:val="0015074B"/>
    <w:rsid w:val="0029639D"/>
    <w:rsid w:val="00326F90"/>
    <w:rsid w:val="00537D2A"/>
    <w:rsid w:val="006B4C84"/>
    <w:rsid w:val="009A185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4C93A"/>
  <w14:defaultImageDpi w14:val="300"/>
  <w15:docId w15:val="{3370D3F9-DCDA-4C5E-8F9A-BEFFB447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C86B8043D174C8E04C9E80F863F67" ma:contentTypeVersion="23" ma:contentTypeDescription="Create a new document." ma:contentTypeScope="" ma:versionID="e30f08dd2d6e8ed18c385b1e5e08aded">
  <xsd:schema xmlns:xsd="http://www.w3.org/2001/XMLSchema" xmlns:xs="http://www.w3.org/2001/XMLSchema" xmlns:p="http://schemas.microsoft.com/office/2006/metadata/properties" xmlns:ns1="http://schemas.microsoft.com/sharepoint/v3" xmlns:ns2="850bf098-7027-4d02-8e88-0bc525af038b" xmlns:ns3="c7087efa-f813-4b11-8e24-e3203272ecc7" xmlns:ns4="d31473ea-b3d5-4c35-8b08-aceb8eda4428" targetNamespace="http://schemas.microsoft.com/office/2006/metadata/properties" ma:root="true" ma:fieldsID="1b106c5113d96d8a0819b246422a282d" ns1:_="" ns2:_="" ns3:_="" ns4:_="">
    <xsd:import namespace="http://schemas.microsoft.com/sharepoint/v3"/>
    <xsd:import namespace="850bf098-7027-4d02-8e88-0bc525af038b"/>
    <xsd:import namespace="c7087efa-f813-4b11-8e24-e3203272ecc7"/>
    <xsd:import namespace="d31473ea-b3d5-4c35-8b08-aceb8eda442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bf098-7027-4d02-8e88-0bc525af0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04fda91-08b8-44b3-9797-d862a39705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87efa-f813-4b11-8e24-e3203272e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473ea-b3d5-4c35-8b08-aceb8eda442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2bd0629-a2a7-48e2-acec-27516f3c6b16}" ma:internalName="TaxCatchAll" ma:showField="CatchAllData" ma:web="c7087efa-f813-4b11-8e24-e3203272e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31473ea-b3d5-4c35-8b08-aceb8eda4428" xsi:nil="true"/>
    <lcf76f155ced4ddcb4097134ff3c332f xmlns="850bf098-7027-4d02-8e88-0bc525af038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30BA30-8F8E-4C0E-9B06-90F6BA5EC579}"/>
</file>

<file path=customXml/itemProps3.xml><?xml version="1.0" encoding="utf-8"?>
<ds:datastoreItem xmlns:ds="http://schemas.openxmlformats.org/officeDocument/2006/customXml" ds:itemID="{3AAADC72-C349-4E1B-B9EA-55AE88CE296F}"/>
</file>

<file path=customXml/itemProps4.xml><?xml version="1.0" encoding="utf-8"?>
<ds:datastoreItem xmlns:ds="http://schemas.openxmlformats.org/officeDocument/2006/customXml" ds:itemID="{03A14FA2-77A2-4E80-8968-B13EA1D35E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Jack Plant</cp:lastModifiedBy>
  <cp:revision>2</cp:revision>
  <dcterms:created xsi:type="dcterms:W3CDTF">2026-06-26T04:32:00Z</dcterms:created>
  <dcterms:modified xsi:type="dcterms:W3CDTF">2026-06-26T04:32:00Z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0x010100C61C86B8043D174C8E04C9E80F863F67</vt:lpwstr>
  </property>
</Properties>
</file>